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A19DE" w14:textId="77777777" w:rsidR="00DF26F4" w:rsidRDefault="00000000">
      <w:pPr>
        <w:pStyle w:val="Heading1"/>
      </w:pPr>
      <w:r>
        <w:t>Board Member Application / Questionnaire</w:t>
      </w:r>
    </w:p>
    <w:p w14:paraId="1C9872F6" w14:textId="4A1E33FE" w:rsidR="00DF26F4" w:rsidRDefault="004E4D09">
      <w:r>
        <w:t>Board Member Application for River Creek WGA Board</w:t>
      </w:r>
    </w:p>
    <w:p w14:paraId="16AECB71" w14:textId="77777777" w:rsidR="004E4D09" w:rsidRDefault="004E4D09"/>
    <w:p w14:paraId="69D32E1D" w14:textId="7258E29F" w:rsidR="00DF26F4" w:rsidRDefault="00000000" w:rsidP="004E4D09">
      <w:r>
        <w:t xml:space="preserve">On behalf of </w:t>
      </w:r>
      <w:r w:rsidR="004E4D09">
        <w:t>the members of River Creek WGA</w:t>
      </w:r>
      <w:r>
        <w:t xml:space="preserve"> thank you so much</w:t>
      </w:r>
      <w:r w:rsidR="004E4D09">
        <w:t xml:space="preserve"> </w:t>
      </w:r>
      <w:r>
        <w:t xml:space="preserve">for your interest in board service. </w:t>
      </w:r>
      <w:r w:rsidR="004E4D09">
        <w:t>Please complete this application to demonstrate your interest in board service. Please review the document that has the open board position details.</w:t>
      </w:r>
    </w:p>
    <w:p w14:paraId="7B618A0B" w14:textId="49C2893D" w:rsidR="00DF26F4" w:rsidRDefault="004E4D09">
      <w:r>
        <w:t>I am applying for the following position:</w:t>
      </w:r>
    </w:p>
    <w:p w14:paraId="76BA5BFF" w14:textId="2833055D" w:rsidR="004E4D09" w:rsidRDefault="004E4D09" w:rsidP="004E4D09">
      <w:pPr>
        <w:pStyle w:val="ListParagraph"/>
        <w:numPr>
          <w:ilvl w:val="0"/>
          <w:numId w:val="10"/>
        </w:numPr>
      </w:pPr>
      <w:r>
        <w:t>President</w:t>
      </w:r>
    </w:p>
    <w:p w14:paraId="60DADBCC" w14:textId="234F2FF2" w:rsidR="004E4D09" w:rsidRDefault="004E4D09" w:rsidP="004E4D09">
      <w:pPr>
        <w:pStyle w:val="ListParagraph"/>
        <w:numPr>
          <w:ilvl w:val="0"/>
          <w:numId w:val="10"/>
        </w:numPr>
      </w:pPr>
      <w:r>
        <w:t>Treasurer</w:t>
      </w:r>
    </w:p>
    <w:p w14:paraId="02EC934B" w14:textId="49B19909" w:rsidR="004E4D09" w:rsidRDefault="004E4D09" w:rsidP="004E4D09">
      <w:pPr>
        <w:pStyle w:val="ListParagraph"/>
        <w:numPr>
          <w:ilvl w:val="0"/>
          <w:numId w:val="10"/>
        </w:numPr>
      </w:pPr>
      <w:r>
        <w:t>Co-Tournament Chair</w:t>
      </w:r>
    </w:p>
    <w:p w14:paraId="67F9B3BE" w14:textId="77777777" w:rsidR="00DF26F4" w:rsidRDefault="00000000" w:rsidP="004E4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PERSONAL INFORMATION</w:t>
      </w:r>
    </w:p>
    <w:p w14:paraId="717161A7" w14:textId="77777777" w:rsidR="00DF26F4" w:rsidRDefault="00000000">
      <w:r>
        <w:t xml:space="preserve">Name: </w:t>
      </w:r>
      <w:r>
        <w:fldChar w:fldCharType="begin"/>
      </w:r>
      <w:r>
        <w:instrText>FORMTEXT</w:instrText>
      </w:r>
      <w:r>
        <w:fldChar w:fldCharType="separate"/>
      </w:r>
      <w:r>
        <w:fldChar w:fldCharType="end"/>
      </w:r>
    </w:p>
    <w:p w14:paraId="25BC3782" w14:textId="77777777" w:rsidR="00DF26F4" w:rsidRDefault="00000000">
      <w:r>
        <w:t xml:space="preserve">Address: </w:t>
      </w:r>
      <w:r>
        <w:fldChar w:fldCharType="begin"/>
      </w:r>
      <w:r>
        <w:instrText>FORMTEXT</w:instrText>
      </w:r>
      <w:r>
        <w:fldChar w:fldCharType="separate"/>
      </w:r>
      <w:r>
        <w:fldChar w:fldCharType="end"/>
      </w:r>
    </w:p>
    <w:p w14:paraId="40AA492C" w14:textId="77777777" w:rsidR="00DF26F4" w:rsidRDefault="00000000">
      <w:r>
        <w:t xml:space="preserve">Home Number: </w:t>
      </w:r>
      <w:r>
        <w:fldChar w:fldCharType="begin"/>
      </w:r>
      <w:r>
        <w:instrText>FORMTEXT</w:instrText>
      </w:r>
      <w:r>
        <w:fldChar w:fldCharType="separate"/>
      </w:r>
      <w:r>
        <w:fldChar w:fldCharType="end"/>
      </w:r>
    </w:p>
    <w:p w14:paraId="5FC5F9BE" w14:textId="77777777" w:rsidR="00DF26F4" w:rsidRDefault="00000000">
      <w:r>
        <w:t xml:space="preserve">Work Number: </w:t>
      </w:r>
      <w:r>
        <w:fldChar w:fldCharType="begin"/>
      </w:r>
      <w:r>
        <w:instrText>FORMTEXT</w:instrText>
      </w:r>
      <w:r>
        <w:fldChar w:fldCharType="separate"/>
      </w:r>
      <w:r>
        <w:fldChar w:fldCharType="end"/>
      </w:r>
    </w:p>
    <w:p w14:paraId="490AE948" w14:textId="77777777" w:rsidR="00DF26F4" w:rsidRDefault="00000000">
      <w:r>
        <w:t xml:space="preserve">Mobile Number: </w:t>
      </w:r>
      <w:r>
        <w:fldChar w:fldCharType="begin"/>
      </w:r>
      <w:r>
        <w:instrText>FORMTEXT</w:instrText>
      </w:r>
      <w:r>
        <w:fldChar w:fldCharType="separate"/>
      </w:r>
      <w:r>
        <w:fldChar w:fldCharType="end"/>
      </w:r>
    </w:p>
    <w:p w14:paraId="42A44147" w14:textId="77777777" w:rsidR="00DF26F4" w:rsidRDefault="00000000">
      <w:r>
        <w:t xml:space="preserve">Email Address: </w:t>
      </w:r>
      <w:r>
        <w:fldChar w:fldCharType="begin"/>
      </w:r>
      <w:r>
        <w:instrText>FORMTEXT</w:instrText>
      </w:r>
      <w:r>
        <w:fldChar w:fldCharType="separate"/>
      </w:r>
      <w:r>
        <w:fldChar w:fldCharType="end"/>
      </w:r>
    </w:p>
    <w:p w14:paraId="7E7BD8DF" w14:textId="77777777" w:rsidR="00DF26F4" w:rsidRDefault="00000000">
      <w:r>
        <w:t xml:space="preserve">Preferred Method of Contact:    (  ) Work   (  ) Mobile   (  ) Home: </w:t>
      </w:r>
      <w:r>
        <w:fldChar w:fldCharType="begin"/>
      </w:r>
      <w:r>
        <w:instrText>FORMTEXT</w:instrText>
      </w:r>
      <w:r>
        <w:fldChar w:fldCharType="separate"/>
      </w:r>
      <w:r>
        <w:fldChar w:fldCharType="end"/>
      </w:r>
    </w:p>
    <w:p w14:paraId="27252831" w14:textId="77777777" w:rsidR="00DF26F4" w:rsidRDefault="00DF26F4"/>
    <w:p w14:paraId="5783A961" w14:textId="77777777" w:rsidR="00DF26F4" w:rsidRDefault="00000000" w:rsidP="004E4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VOLUNTEER EXPERIENCE</w:t>
      </w:r>
    </w:p>
    <w:p w14:paraId="7105D650" w14:textId="77777777" w:rsidR="00DF26F4" w:rsidRDefault="00000000">
      <w:r>
        <w:t xml:space="preserve">Past and Present Membership:: </w:t>
      </w:r>
      <w:r>
        <w:fldChar w:fldCharType="begin"/>
      </w:r>
      <w:r>
        <w:instrText>FORMTEXT</w:instrText>
      </w:r>
      <w:r>
        <w:fldChar w:fldCharType="separate"/>
      </w:r>
      <w:r>
        <w:fldChar w:fldCharType="end"/>
      </w:r>
    </w:p>
    <w:p w14:paraId="07FBA05F" w14:textId="77777777" w:rsidR="00DF26F4" w:rsidRDefault="00000000">
      <w:r>
        <w:t>Boards, committees, task forces in the public sector (business, civic, community,</w:t>
      </w:r>
    </w:p>
    <w:p w14:paraId="5B43FFCD" w14:textId="77777777" w:rsidR="00DF26F4" w:rsidRDefault="00000000">
      <w:r>
        <w:t>religious, political, professional, recreational or social)</w:t>
      </w:r>
    </w:p>
    <w:p w14:paraId="5AB94A84" w14:textId="77777777" w:rsidR="00DF26F4" w:rsidRDefault="00DF26F4"/>
    <w:p w14:paraId="116C8B23" w14:textId="77777777" w:rsidR="00DF26F4" w:rsidRDefault="00000000">
      <w:r>
        <w:t>Other Volunteer Experience: Organization Role/Title Date of Service</w:t>
      </w:r>
    </w:p>
    <w:p w14:paraId="0C2287BF" w14:textId="77777777" w:rsidR="00DF26F4" w:rsidRDefault="00DF26F4"/>
    <w:p w14:paraId="23BE6F8C" w14:textId="77777777" w:rsidR="00DF26F4" w:rsidRDefault="00DF26F4"/>
    <w:p w14:paraId="5BCA1A6F" w14:textId="77777777" w:rsidR="00DF26F4" w:rsidRDefault="00DF26F4"/>
    <w:p w14:paraId="73650696" w14:textId="77777777" w:rsidR="00DF26F4" w:rsidRDefault="00000000" w:rsidP="004E4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lastRenderedPageBreak/>
        <w:t>WHY?</w:t>
      </w:r>
    </w:p>
    <w:p w14:paraId="0D787D64" w14:textId="1B36BD24" w:rsidR="00DF26F4" w:rsidRDefault="00000000">
      <w:r>
        <w:t>Please share your</w:t>
      </w:r>
      <w:r w:rsidR="004E4D09">
        <w:t xml:space="preserve"> </w:t>
      </w:r>
      <w:r>
        <w:t>motivation and what it is about our work that has led you to raise your hand to be a</w:t>
      </w:r>
      <w:r w:rsidR="004E4D09">
        <w:t xml:space="preserve"> </w:t>
      </w:r>
      <w:r>
        <w:t>leading ambassador for us.</w:t>
      </w:r>
    </w:p>
    <w:p w14:paraId="5BACE1C8" w14:textId="1E02D8C9" w:rsidR="00DF26F4" w:rsidRDefault="00000000">
      <w:r>
        <w:t>What excites you about the work of our organization?</w:t>
      </w:r>
    </w:p>
    <w:p w14:paraId="125E9EEF" w14:textId="77777777" w:rsidR="00DF26F4" w:rsidRDefault="00DF26F4"/>
    <w:p w14:paraId="5303F22B" w14:textId="77777777" w:rsidR="00DF26F4" w:rsidRDefault="00DF26F4"/>
    <w:p w14:paraId="7336CAD9" w14:textId="271A9579" w:rsidR="00DF26F4" w:rsidRDefault="00000000">
      <w:r>
        <w:t>What do you see as 1-2 challenges and 1-2 opportunities for us in the next few</w:t>
      </w:r>
      <w:r w:rsidR="004E4D09">
        <w:t xml:space="preserve"> </w:t>
      </w:r>
      <w:r>
        <w:t>years?</w:t>
      </w:r>
    </w:p>
    <w:p w14:paraId="0BFC21E4" w14:textId="77777777" w:rsidR="004E4D09" w:rsidRDefault="004E4D09"/>
    <w:p w14:paraId="1C8E4F33" w14:textId="77777777" w:rsidR="004E4D09" w:rsidRDefault="004E4D09"/>
    <w:p w14:paraId="1810DC66" w14:textId="62ACDC5A" w:rsidR="00DF26F4" w:rsidRDefault="00000000" w:rsidP="004E4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SKILLS / EXPERTISE</w:t>
      </w:r>
    </w:p>
    <w:p w14:paraId="59E3E861" w14:textId="0A1F761F" w:rsidR="00DF26F4" w:rsidRDefault="00000000">
      <w:r>
        <w:t xml:space="preserve">Please </w:t>
      </w:r>
      <w:r w:rsidR="004E4D09">
        <w:t>identify</w:t>
      </w:r>
      <w:r>
        <w:t xml:space="preserve"> the skills and expertise you will bring to us that will strengthen our</w:t>
      </w:r>
    </w:p>
    <w:p w14:paraId="1756BB57" w14:textId="77777777" w:rsidR="00DF26F4" w:rsidRDefault="00000000">
      <w:r>
        <w:t>board and enhance the ability of our organization to deliver on its mission.</w:t>
      </w:r>
    </w:p>
    <w:p w14:paraId="2DA6D4DD" w14:textId="77777777" w:rsidR="00DF26F4" w:rsidRDefault="00DF26F4"/>
    <w:p w14:paraId="3ABF3DAD" w14:textId="77777777" w:rsidR="004E4D09" w:rsidRDefault="004E4D09"/>
    <w:p w14:paraId="7440F4A9" w14:textId="77777777" w:rsidR="00DF26F4" w:rsidRDefault="00DF26F4"/>
    <w:p w14:paraId="6DB1AEB6" w14:textId="77777777" w:rsidR="00DF26F4" w:rsidRDefault="00000000" w:rsidP="00240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TIME</w:t>
      </w:r>
    </w:p>
    <w:p w14:paraId="54886CCF" w14:textId="77777777" w:rsidR="00DF26F4" w:rsidRDefault="00000000">
      <w:r>
        <w:t>Board service is a true commitment of time and energy. We estimate that board</w:t>
      </w:r>
    </w:p>
    <w:p w14:paraId="42D8DF3B" w14:textId="71C02978" w:rsidR="00DF26F4" w:rsidRDefault="00000000" w:rsidP="004E4D09">
      <w:r>
        <w:t xml:space="preserve">service could be a commitment of </w:t>
      </w:r>
      <w:r w:rsidR="00B730BA">
        <w:t>10 to 15</w:t>
      </w:r>
      <w:r>
        <w:t xml:space="preserve"> hours each month</w:t>
      </w:r>
      <w:r w:rsidR="00B730BA">
        <w:t xml:space="preserve"> during our busy season (April to September)</w:t>
      </w:r>
      <w:r>
        <w:t>. In addition, we</w:t>
      </w:r>
      <w:r w:rsidR="00B730BA">
        <w:t xml:space="preserve"> </w:t>
      </w:r>
      <w:r>
        <w:t xml:space="preserve">ask for attendance at </w:t>
      </w:r>
      <w:r w:rsidR="004E4D09">
        <w:t xml:space="preserve">most </w:t>
      </w:r>
      <w:r>
        <w:t>events</w:t>
      </w:r>
      <w:r w:rsidR="004E4D09">
        <w:t>, shared with</w:t>
      </w:r>
      <w:r w:rsidR="00240639">
        <w:t xml:space="preserve"> </w:t>
      </w:r>
      <w:r w:rsidR="004E4D09">
        <w:t xml:space="preserve">other board members. </w:t>
      </w:r>
    </w:p>
    <w:p w14:paraId="220F2B4A" w14:textId="3796282F" w:rsidR="00DF26F4" w:rsidRDefault="00240639">
      <w:r>
        <w:t>Please be sure you can make this commitment; we are a small board and all participants are key to our success.</w:t>
      </w:r>
    </w:p>
    <w:p w14:paraId="3F27ADBD" w14:textId="214DF4DC" w:rsidR="00240639" w:rsidRDefault="00240639" w:rsidP="00240639">
      <w:pPr>
        <w:pStyle w:val="ListParagraph"/>
        <w:numPr>
          <w:ilvl w:val="0"/>
          <w:numId w:val="11"/>
        </w:numPr>
      </w:pPr>
      <w:r>
        <w:t xml:space="preserve">I understand this commitment and am able to serve at this level. </w:t>
      </w:r>
    </w:p>
    <w:p w14:paraId="0687794F" w14:textId="77777777" w:rsidR="00240639" w:rsidRDefault="00240639"/>
    <w:p w14:paraId="0125F0F7" w14:textId="77777777" w:rsidR="00240639" w:rsidRDefault="00240639"/>
    <w:p w14:paraId="5467A386" w14:textId="497F588C" w:rsidR="00240639" w:rsidRDefault="00240639" w:rsidP="00240639">
      <w:pPr>
        <w:pBdr>
          <w:top w:val="single" w:sz="4" w:space="1" w:color="auto"/>
        </w:pBdr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AFC6C48" w14:textId="77777777" w:rsidR="00DF26F4" w:rsidRDefault="00DF26F4"/>
    <w:p w14:paraId="00D2DB0E" w14:textId="77777777" w:rsidR="00DF26F4" w:rsidRDefault="00DF26F4"/>
    <w:sectPr w:rsidR="00DF26F4" w:rsidSect="00240639"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B57831"/>
    <w:multiLevelType w:val="hybridMultilevel"/>
    <w:tmpl w:val="87BC9D84"/>
    <w:lvl w:ilvl="0" w:tplc="C3F41798">
      <w:start w:val="1"/>
      <w:numFmt w:val="bullet"/>
      <w:lvlText w:val=""/>
      <w:lvlJc w:val="left"/>
      <w:pPr>
        <w:ind w:left="63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34C83"/>
    <w:multiLevelType w:val="hybridMultilevel"/>
    <w:tmpl w:val="1A3E2F12"/>
    <w:lvl w:ilvl="0" w:tplc="C3F41798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424372">
    <w:abstractNumId w:val="8"/>
  </w:num>
  <w:num w:numId="2" w16cid:durableId="1375691936">
    <w:abstractNumId w:val="6"/>
  </w:num>
  <w:num w:numId="3" w16cid:durableId="636254013">
    <w:abstractNumId w:val="5"/>
  </w:num>
  <w:num w:numId="4" w16cid:durableId="560600426">
    <w:abstractNumId w:val="4"/>
  </w:num>
  <w:num w:numId="5" w16cid:durableId="867567048">
    <w:abstractNumId w:val="7"/>
  </w:num>
  <w:num w:numId="6" w16cid:durableId="1092237336">
    <w:abstractNumId w:val="3"/>
  </w:num>
  <w:num w:numId="7" w16cid:durableId="332685204">
    <w:abstractNumId w:val="2"/>
  </w:num>
  <w:num w:numId="8" w16cid:durableId="1551771049">
    <w:abstractNumId w:val="1"/>
  </w:num>
  <w:num w:numId="9" w16cid:durableId="970867539">
    <w:abstractNumId w:val="0"/>
  </w:num>
  <w:num w:numId="10" w16cid:durableId="1185054168">
    <w:abstractNumId w:val="9"/>
  </w:num>
  <w:num w:numId="11" w16cid:durableId="313340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70CA"/>
    <w:rsid w:val="00034616"/>
    <w:rsid w:val="0006063C"/>
    <w:rsid w:val="0015074B"/>
    <w:rsid w:val="00240639"/>
    <w:rsid w:val="0029639D"/>
    <w:rsid w:val="00326F90"/>
    <w:rsid w:val="004E4D09"/>
    <w:rsid w:val="00532505"/>
    <w:rsid w:val="00AA1D8D"/>
    <w:rsid w:val="00B47730"/>
    <w:rsid w:val="00B730BA"/>
    <w:rsid w:val="00C96A1A"/>
    <w:rsid w:val="00CB0664"/>
    <w:rsid w:val="00DF26F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AD4853"/>
  <w14:defaultImageDpi w14:val="300"/>
  <w15:docId w15:val="{495AF32D-8AD4-4E06-80FE-75B5CF1F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406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Board Member Application / Questionnaire</vt:lpstr>
    </vt:vector>
  </TitlesOfParts>
  <Manager/>
  <Company/>
  <LinksUpToDate>false</LinksUpToDate>
  <CharactersWithSpaces>1882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Freddi Donner</cp:lastModifiedBy>
  <cp:revision>3</cp:revision>
  <dcterms:created xsi:type="dcterms:W3CDTF">2025-08-07T17:35:00Z</dcterms:created>
  <dcterms:modified xsi:type="dcterms:W3CDTF">2025-08-07T19:49:00Z</dcterms:modified>
  <cp:category/>
</cp:coreProperties>
</file>